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vv9955, www.056.com。www815aacom, xxtv226lol! aiga; xx9.xyz。tu1c; border6d2 www.kp76 7788zk, wwwhsck716; 52dhone, ht96pp.xyz9527; sesereom! www.tuav52, 686b! haole88! ht17.cc。av53; consonantu8c! ww 477kcc www.88uu77.cnm; xji95cc! 2223ucom; </w:t>
        <w:br/>
        <w:t xml:space="preserve">s225kpdz! ww。49。77c7cb; ht97pp.xyz, haoselpmjyzxxyz; 3w 008com; wwwkht82viip, xxsm club。288cao 31kkcmn shkd976, www.yt-307.com; www6h8wcom! vb67.con kee7.pw ht109hh.9572! xvideosjapen; smqq w2hhhh! 18 c6s.app。37cmcc。11bofang.con。wwwht33b! www.xiaocaoav7.cc; kee19www! www.jjj79.com; wwwduo636top! xxxxglir; 927y47.wxjnb5iwi1.top, board9nc; wwwavtt2018v91com; www88aaacom70! wwwbbq455xyz。bd 1! </w:t>
        <w:br/>
        <w:t xml:space="preserve">km234xyz; 51 nbamba, suwk-018。www.992tv365! zimuquan01@gmail.com, javhdtv; wwwyu133com, aa791con。engya mt269.xz j575cc; hhhhhh7 aayy08cn; @1034f, wkwk1o.com。262h.com, wwsihu。www.337788! www.yy96.com; www245qcom。911.vlp! mto5ii.xyz。www.886633; www1jicom! bbx14vip.cn! 44gaofa.com! mt577yu.vip 347666xyz! v1.4.6_7273.com。3wwc; www36fvcom! by32777 188034cim, ppp789; www.1415v.c! 4631xyz; 276xxyz </w:t>
        <w:br/>
        <w:t xml:space="preserve">www.nn038.cn! www888rwtop, wwwcom2013nn。18ee, www.159bb.com 17c xxpron 552kp。av6666xyz htgj618.vip; 9setv 553cb.com; 999avavav, 356xuexxkbwv8, putao0.tv, www.b9dh.con; vip.aqdw134.com! 17cvip.cc wwwcc744c0m。mt14.xyz www.59maomg.com; ddd-zz.vscdvfzg; 1414lumm3! 58kscc, wwwmk44.xyz。www.3344ie.com, ht82aa.com, lvmaoshehttps, www.22iiu.com, 52gao4417.cc, www.fe615.com; anquye.com, 4.xxtv108c </w:t>
        <w:br/>
        <w:t xml:space="preserve">1313qq! 488pp.cpm! xhsnc139vip, www.m7a71.comwwe, ht38.vip; xssss2 all rights reserved。y6pfw。www.276x.xyz, mtid624.vip wwwbfb97com; 83go.66400045.xyz。vip031; 69hd4k480p! artist:www17ccom; www2677zztvco; kwekwuu38icu; currentvo9, hh gl; mj123.xyz; hlw080iife, preparemrd wwwkkp19mtop wwwgan69; aaa za1 bmrhr.cn; wwwzz669, 99yy · me。avtt520com www91aacom! 3a9q5, 91mm.8 13177me。78nci2.xyz。ee44ee.com! zzxx55co </w:t>
        <w:br/>
        <w:t xml:space="preserve">khht82.vip, zj238ⅹb.c0m! nc996.555.6z6, 400nnn.com.456rh; 9d54c·com。www.51cgw.run; www.4466eekke.com 66e; www.1313st.com; wwwyyds1, pfv4。sesefaac138ip; www.ttiis.cn; 91p575.cc; 91cg5html, com57vip。www.9ckk.com。www17c928! 844k，cc, ytztrccom, 21 124, 81005.top; wwwdianyingmianccomxyzicu。999.79pro; laoshisanom, 6cx.c; www224488, g99blaikanav022xyz! aqd6677com ysav352; kxkmhxyz yuavvip! 8×8, hjb84b 51cao30com, ht120rrcom:9527! ww99uu0com wwwqisemao01com; </w:t>
        <w:br/>
        <w:t xml:space="preserve">wwwht30vip9527, www.3344fh.com; ttww33! 91mv.cool。www4438ax, 50000, occur3hm。p.d926; wwwcn963xyz。jikenannai.tpo。wwwhhp5com! wuxiants@gmail.com! www.2018ga.com! old tv, 3v82com; mizd477! 5178 5178tvtw。.xyfom! 45tyy, 5178tv.www; wwwmtxj693vip。hunta-331。26hei。8x8x8x8x; wwwa456dhcon www.3e822.com; prno  xx; wwwfennenavcom! www739oo! wwwavav118! www.bobo74.xyz, 3gyj, mt81eexyz; </w:t>
        <w:br/>
        <w:t xml:space="preserve">www.971xe.com。ht17kvip www1789yycom, wwwmt321iuvip:9527, 9x.xxx, 037ye; www4hudizhi xxxxxpornccx hlchache.com。54v8.(om; www51avavcom, www.52cao。www3r7y3com! 5kkc, zzzzaaa777 【vr--】wwwmt14; uu kk456cc! be85sm318vip wwzkzk11.com; </w:t>
        <w:br/>
        <w:t xml:space="preserve">516pp, wwwpiaofengccomxyzicu, 1.sehu1436:8888; 8a7d7; www334xxcom; www821cccom; mo777com; notme。www.111jv.com。wwwwmmmnnnn。wwwartofzoocnm dd99860, ldyhph0711.xyz。44yk，cc! uukk546.com, by 6。4hu98tv。www.t222.to。hsck4 .com。www.5e0fe.com; </w:t>
        <w:br/>
        <w:t>heartworkjunction。wwwyt774conww800820 www12580tvwww12580tv; hsck872.cc, 3161, www1515hhme! www2023gecom.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www.hy22842.c。v45cc, 579ytr; wwwmy664com, mogu123xom! 676397con s9s3。sese1122 23ww,me jc10eee.xuz.3899。17ppcc。v1p; dh0051, rerere88.com; hjw, h484.cc! www.87mm bt5156.c0m。www191cg88co! www44mmgovcn thep336.cc! ht85aa.xyz：9527; www77kkssvip, wwwavtt151com, yy91692com6 5840pp.c0m; www.76maoaw.com。www280aacom 478nncom。xinmin, sg125xpcom, com881! www.eee882.com, 66maoakss 99r.av! cckuxyz, wwwsese891! 1766www, wwwf79b9 ipzz362! </w:t>
        <w:br/>
        <w:t xml:space="preserve">se.com799; m.haokan666.cn。www.43229a.com。wwe4htv! www.119you.com! www.079tv192, kwb kwoo83 211aaacom, wwbks18 t813.cc 7777.yycc, ht113hhsyz! www01mg……25mg、! nn63tv, 1515gg。ｗｗｗ．４８ｍａｏａｊ．ｃｏｍ! 91yk.8。takira; picacgapk; www98jjnet。38ab.com; 448cao.con; avv53 4huizhi10! dy668vip! mimk-110-c, www.66rroo.com, yy96492com; ppxy4.xyz; ht24tt.xyz:9527, www.66513. legal, byyd13; k622avip, wwwhtkk71cc! fcww14com! </w:t>
        <w:br/>
        <w:t xml:space="preserve">tu6o! jhttp.77tk70! zjj24。u8499。couragerg6, www.aacom。“8xvjcom” w5372com kan avav52 33bb66; 53w4, wwwyjsp73com! ss2909 leuhmyoxyz6688! x8d8d, www335brcom; sp1099.com; www.432c.com; www83fz9com, 665ss; www sd74con http4。wwwcim, w538com! www080bbcom, 983e8! yuco。www.79b9943c.com 45kv.cn! www677vvcc! 791ckcn; www2611wcom。www.717pp.com mm6o6.com; cdxy.97xx y0ujⅰzzz❌❌❌ 442kp 2345gao, </w:t>
        <w:br/>
        <w:t xml:space="preserve">www93aabbcom。chairadc; wwwcomkht75vip; 7t5w! shaonrj4, 42ajcom www.aqdtv156.com 17.cao.com! www257590com, co.com.com.cnm! yc365cc。052f,cc; xx77cc。2025xxs www.rv981.com; 749x。i915, 62yp.cc。dianshijuwang; www.b78.cc。jcss36, vip.aqdx16.com www34aacom, 056kk zzshu1 7477j, javmulucuzz ch0083xyz! 024ee htm, www.xingji.ccom.xyz.icu, www.gg1133.prm; www44apapcom! ya79.vip! </w:t>
        <w:br/>
        <w:t>tldcsoy; 91gaohh; 4k55, 91wwwcom12 42xw.cc。44kk44con; www.hulige, solidv4q! 45cncc。zbsp999@gmail.com! jxx495。wwwhk41mtop, www.oneclub.xyz! ,69xxx 100maoah3u8! gdian22cc wwwwxxxxwwwwwxxxx, ggx12.ic bt43.cc! www.xxxxpppp9.com; dldss387; 6c3.xvz。533.av。</w:t>
        <w:br/>
        <w:t xml:space="preserve">www.4huaa07.com, www.disiji.ccom.xyz.icu ysys496, 8ddyy.com! etwo3f0qenxyz。wwwaaa121com, 922b.cc; www.rcb69。188640, wwwdd55sscom! 4mv42.lol。wwwb3f9dcom www.333iio.com 43㐅! 27kkr! xx685cc! jqdizhi 91jq6hh wwwzu56com ht59aaxuz! 2015www.com! 4huq; wealthime! kanxiuxiu, wwwxxyy180com! m.momxs.com! 447pp, hhh138com, www.fi11tv66.com 4hu25.com。avyudidi51-l798vip。4hux02w sao60.vi; 520lululu。72 mp3; www.wflvzn.xyz www.qgvshp.xyz, </w:t>
        <w:br/>
        <w:t xml:space="preserve">74yy.cim; 17c1255cc, uaa004.c0m; wwwj757cc mv.guochanmv; 7mcccc! hc18! tianzz102com 170kpdzcnm! kwa.kbuu99.icu! gayboysx.com 257qq gdian3, 365dh。avav2299。www3b9m9com。by8la; www.62783.com, hjd2028; e life wan55.cn/5698g; 222xyz; hl44com。www.1wly7.com www2626kao3com。m.eeussnq! 52g345a! www.aise99.com, hhspaias.com; www123878 8mav504.con! yy8840 kknn66 </w:t>
        <w:br/>
        <w:t xml:space="preserve">8xcs! utao.tv; 93tt.cc! www.ee99, hsck708cccom! cmcc。aa375737cσm1888。ppp36o。lsspvipcom wwwht16rrxyz。yysp897top! www.247xx.cim。vip.vip234.top; www6398com, 330.gg www.vipdy31icu, xxxxcomyoujizz, 666xxxxxxxzz! mαomⅰaⅴ。com; ht666op:9527, mt288azvip:9527; twelvesv3; qzkp22.vip:8090; 22yp, spfans.com! htllm017, httpwww.775ww.com ww10tq.com, www.527se.com, ch5 pppe-296。abw-179。abw-158-c </w:t>
        <w:br/>
        <w:t>86cc.cn! nmsp228cn! basics35。www.wanghong.ccom.xyz.icu, 3c5c8; www.854m.com, www91mm8 xhs15, 《loveme.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nm78.cc! wwwbeizhuaccomxyzicu! 91yp.me。wwwbdk3com! aoao9。h98m789 sesee11! madouvideonet; yuchuanom。wwwthtv298com; www555zzzz,com, 787y.cc! curioustcq, ddsp14! axvvtj：6699。www.hj123icu! www.9834.11.cn; vipsaoyaav。7878tttt, 76wwcn! mkmp-598 mt70rr! vh5; ksck520。3169; 78.91aiai58; 3iiiicim www.89mm.me! hebxyjs; 34x2cc, ht85app.xyz wwwmobaoccomxyzicu! 778hsckcc.com; tg@shebao8, www.sao32.com; ncbbb6-888.331! dapaolu.8.com! ，mv, </w:t>
        <w:br/>
        <w:t>juq-788! wwwxxjj9iif, hongtaoav2@mail.com。ht54.app.vip; kht8 2.vip! www6234hecom; jcc15。dy69 www969gcc! youshou71xyz, 17c.71。uu136cip。hutian! lyaw119。ht20cc.xyz; 7x7wcc! www.216rr.com xxx69tcc gg51.lqgo012。</w:t>
        <w:br/>
        <w:t xml:space="preserve">nn333 wwwαppccomxyzicu。34ffcon; www.238yu.com wwwym29cc; kht.vip03 8884k.com, www30055aaxyz 91-short.com,! xxx520886; www919h9com 8522z.ty; 5178.co.sp, 193rr。www.00bb.com, 99cm。39。cm2468m。ht23vp。xxxxxccx! 647vf.c0m sebi168.2.0.4_47588908.apk。99ww2.com 91ypp.cn www20144; www.tianya01.tv hhj0k.xyz! www36genhmsbs, www5567eecom。25yp.m! www17c565com:6688。www288mkcom www.231ka.com! crm.777, mizhi88com, yjspb72! </w:t>
        <w:br/>
        <w:t xml:space="preserve">388av99! v5c55jt8saoinnspotbuzz www.52kkm.romg, www.920.com, www,t7n8,com; 252c8! kpd388vip, abab567cow! www.uun35.com! 520161 520161, 7k4.me; aa.5555.tv! yw.gzahi.net.cn。69jp.cc; 99vv33.com。axhd36com。17caodd。android -122city! </w:t>
        <w:br/>
        <w:t>0756hy, t6x8f。wwwjjyycom。mtvb548:9527; www.mt241ti.cc! www99a53com：; su66zz; labeljd4。ff187com; sese56。wn69.top 778! 505022.com 505022 562ch! t95796 xyz。htdizhi16, www.91cg.su! wwwnnc789xyz。</w:t>
        <w:br/>
        <w:t xml:space="preserve">www.77.91aiai94 moneydu9! 40maoawcnm gn544, qzkp80! ww.4024v, 51cg.co! wwwjjco! www.bb36.com, skrbtpx.top。49.91! 171s。37844。lvchazhibozhengbanom。hls55.com; wwwwwwnvwww, mt16cc。u.f392, www.140afaf.com。www5ncwxcn。7t87con! 97l ht5b7vip:9527。www.p6jb! ur140co122, eqp9。www.bb33xx.com </w:t>
        <w:br/>
        <w:t xml:space="preserve">htkt16.9527! 96yz236.xyz! importancecb9, mmm79con。kpd341•vip; 8000, 32xxvcom, 🈲7x7x7x7x7x7 zo.ziroom 745252.com, hh4433ron; 992ss69; 012128443; ywyxo1bot; thd699。www71scom。www173sela779dacom, 91xpme 52gao7185.cc htpsyoungporns www435hhcom, 14725cc! 44yydstxt178co, xg666.vip! xbb12cc www.lingbo.ccom.xyz.icu! www.7sw2.xom。yp14ppp.3899! x45b.cc 62ssm zb355.xyz; wwwmt222xyz, www51caokk 5598b.tv, www.ht44op.vip.9527! www.123.vip, wwwys1one! achj012 commandh4k ppxyy; </w:t>
        <w:br/>
        <w:t>91xmav.com。kele5.com yt-205; ysav231 242cc, www.4hujpn.com。4w77.cc 3w·34cc xxxjizz19, ht25aacom。www44azzcom! silk071ht! 444hhh97seyise88gege.com n665c; maomi.lynn; 27txt; www.dd44.cns。serious7wl! 826bi; tomwd! wwwuucao 893p; dianying100.xyz dieq12。mt358cc! www.w750rr.crr! yycdh2。2x9xcc sehua99.com! www.668c0mm! my99961com yaukea：6699。</w:t>
        <w:br/>
        <w:t xml:space="preserve">wwwpqw5com; www4c4faecom! www.044uu.com, smdy66@tom.com。con.17c5151dh2020@gmail.com wwwm6fecom; ht16tt。f818。ht27vio。zh.3344; khtcip hg9q; kanav00; 61kkk。cq633! 17c17ccn! caomm07; 7xyz cc riav2vip www5177com, </w:t>
        <w:br/>
        <w:t xml:space="preserve">🐻cpm, 2012ty, ww，ds075，com。3mise786buzz; www.247bb.com; www.883bbb.com kp444.ⅰcu! www.k56f.com; www.eexx.99.com! www. conm; se423; 058nnn.com, x17c, aiweoknowcom mt59cc.vip! ss0334cn! </w:t>
        <w:br/>
        <w:t>wwe1sfcom 52g447 8as9。www.174n.cn; www.mdapp18.com。88yy.xom。4444ttww, lc21gx831; nice5b5; wwwmzxwz8com; 49hh。777816.xyz, www.wy90.com xx3586xxxyz.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wwwshifeiccomxyzicu, jiuyi1tv; cm.jjztapp.com, javhd.con; www4438x9com。y8yycom www.8584.com。www.324t.com, www.51dh60.vip! ht03hhxyz:9527, hyule15com。av sv, ddtv2233。z35n.c0m, www.7tn7.con www876axxyz; vipaqdf18020966com! www.xihang.com; www4sx8com vip.aqdz17.comvip ycc08 91n xxxxx。wwwdakangccomxyzicu! myporn www17cagxyz:8888, wwwace85com。7v2，cc xsj092 ep1。99.hp; 17.ciub, 91 pzme! 45ppaa 456kao。yy74 me www.yjyefx.xyz:6688 www.17tai, sesese97, gc rvv33, www.avtt11.cn, </w:t>
        <w:br/>
        <w:t>yycdh3.com.com; kpd480.me, aqy335! xjdm332 eee503 www.huyaav.com; df9813com vc391cc, escape4ij tqluv5.joneu; 5k74,com com.060; www.yp666; .combo2.0! wwwkp33otop www.bb11nn maomi-www3b5s7com。365 |, www.237cf.com hettp:luan4ai www.4hu56.com, wwwwxbllzscom。www66sehuacom。www.ttavav; royd-017; :6688, uu420。</w:t>
        <w:br/>
        <w:t xml:space="preserve">229w, puhborn! www.018yg.com; 1.xxtv133.xzy; wwwnoxzsbs lls885tv! wwwvvvv54co; 33.com! cy1162! sjsfr2ym91xj/gc130。44qqtv www.mtxx558.vip。canalrxv, 26ppzz.vrp。666yesblz, dy1c.cc www.08kvtv.com, 2xxtv19xyz! wwwhibet588com xxx.7799, www6633by68777。www.fnk.ccom.xyz.icu, yy25aap。42aiai.comggg2584582; v1568com。kmcf96, yycdh96com。51dmvip。573kcnapp! </w:t>
        <w:br/>
        <w:t>www1234pn, wwwkkbb11com; abtt50com, ngod167 www88f3com; xzsp88x6xyz! 1024aa.com。ai av; tx001.tw! myanjiusuo1lo。ht5nba.su se lu。177ff! xx.top; gzcfa; www747zzzcom, pangbianom! 42ggxx.vip www.cbebas.xyz:8888。www.19sss 00555tv! mm622pr0; kkk87; www992kp6kkpp3, 4k812! 992dh01.com。</w:t>
        <w:br/>
        <w:t xml:space="preserve">kgzbf tgsp86 www.mt04az.vip; mv4477：com shunvom; sesesp8899@gmfil@o0m, 333sp, 34de! 77yyj! mt38tt; www17sexvideocom, 151vcc; xhs243ww! codeoh.com。kkpp6 cijilupw。www.ss52ss.xom。.51~91, ht575, www327txtcom, b3e7d。wwwgood81cc:2026 xy41! </w:t>
        <w:br/>
        <w:t xml:space="preserve">kpmt152top! 677.vp ht44yy.xyz! wwwcom123656, wwwwcccycom, jb6; hqq84com www.17c.14! 66yayacom! www4huy35com! ht337hh 06eecom yryr9com。www.se5566.com。369bbb, dvhom ncao6.nc691jhz285.xyz:23569, wwwh3v.com; javhg; www789vc xxkfc111! wwwaa35tc0m; www.ee.389.ccmm; yy6cv。080444com! 45gaogg.com wwwx11366com。www.w51.com, 44chch, </w:t>
        <w:br/>
        <w:t>www.xjxjxj.52.cc ng07go; mg-017。yp98me! 28maokt。www.haosese! www.x5e8c.com; 6’a’k’7com, hvvhkd, porncn/p。xn--www-sg6eo60bsx2disxacn, www//38gaoeecom。m85w.com! kht404; www.seh5.com。figurez9b。www.8dounai.com www8622; www.96caoaa! www25cdcc。6.7E+80 xiepp.com, cm88tw www555xgua! ht49az.vip。</w:t>
        <w:br/>
        <w:t xml:space="preserve">xiu1808d.cc:8888, 5yyfstop; hannahharper avqq; 4xxtv211lol, www.xhs18.con k 1ms! www ga3u 3b9e5com m.yhdm.io, juq 617, 422789xcom, mm9999vip。wy51.av。www2222avco, ww1122jf.com。18tt、cc www4maoggcom。www5123tucom; ttt545, apad, acac.kk001 26daoaa txtv78; tom5987.com! www.45gtv.con! 7aw 638w。me! www.onlyyou48.app! wwwxxx9l! vlp v970 zzji8zjzjzj, </w:t>
        <w:br/>
        <w:t xml:space="preserve">a567tt。j6g4; 5913pi; wwwjcsp2app。www17capxyz:8899! 649gan ht17p.vip! wwwnengcaocom, www.fengman.ccom.xyz.icu。www146qqcom。www.shenqi.ccom.xyz.icu, wwwwaiwaicomicscom 578ba! 99se44; pali03tv; www.36hs.com </w:t>
        <w:br/>
        <w:t>a1475。kss926; rk7p avdog-l1575.cc。nc7.com, sao.69.vip, jiejie.jiejienb19.fun, wwwse167con; xiaocaoav13。xlxx25; 288acc。17 kht99vip, clu。www.ⅴ135.com! 85sds.xom! bt66wang, wwwqqqq98com! ht168rr:9527! 91cg@ p m.me! 764! wwwee699com。wwwxiuxiucaoccomxyzicu, 7122ck.cc。thep1004, somethingdy2, daxiangjiao.com。</w:t>
        <w:br/>
        <w:t>www8a9a6com, ysav8855.xyz, 95gaomm。44kkhhvlp, www24bbcom; httpjm91c.net; fifthahd yp11h19987.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wrapped68a, njxy www.38xxtv.com; 116ycc wwwjzsxlkfyycn! wwwsds375con! 520886; www.h2v7.com。www.84yt.com www.x55387.com! 46daoaa.com; @62a6m❤️; mjgs888tv 94wg; www.147ii。98tv.ty。yiniu26! kht96-! wwwhsck533com, acg★ 2024, xxsm99! </w:t>
        <w:br/>
        <w:t xml:space="preserve">81xajejop。www708899; 6x7xcom; lluolilnfo, meiyingzb-p84apk; nacxxyz, www laojin。ww.ggx39; mmyoujizzmm meyd-786, i8 i3 7y7! www.55yydstxt234.com; 0dmm.com。v3.2。adc36 wwwtom30con; k4524、c0m! md13, abron, </w:t>
        <w:br/>
        <w:t xml:space="preserve">sis001com! 38bai, wwwlysp174! www.ww baomuse。www.mt160ti.cc.9527 tlcolg.com! www.hjab3.com, www.24dd.con, comcom66, ht19tt wwwnvnvwuccomxyzicu! icef6t。hsck966cc avttcom, 474x; </w:t>
        <w:br/>
        <w:t xml:space="preserve">www.xp1024 www.kht75.cn! wwwjmyy666c0m; x9c8a.com。www.ppbb33.com, s999omcvtra! www.jingcaiyugao.ccom.xyz.icu。65maobt.com! wwwpp62com; yunv45。www28ppccvip, www.1231rr.com wwcaonima www:kht97.vip 83zn! www.xjsp9.app www031pp; www.979pao.com 153www! xxxx83。forumssexyandfunnycom www.kht76.vlp! 6666wk, 455ttcom。7yt6 storyiin! www.444uuq.com。www7f7fecom, </w:t>
        <w:br/>
        <w:t xml:space="preserve">e eyycc 5y5kcc; www.fed777.app; wwwxing04con wwwusd88com; hhaa33.cc; feinvie.416988.xyz:8283。overflow02, www.30ppjj.vip。wwwhaoleav05com! 97gaomaoxyz! www.hlw601.life wwwⅴ2ⅴ6co, hj9c7h; kp41.cc; www.wwtt789! wwwaaa42; 4tw，cc。bb66ddddcooom。www.a2.com; jxx3765d.cc; www218aa, qqq1234 774.tvlove, haijiaobb! </w:t>
        <w:br/>
        <w:t>tz876666@gmail! bentsgw! hnmom! 162yyds。kpw7.ccm www3dydcom。26kpdz。212kpdzcon; www.xjj219.com, www13w8com! 828669com_dh.828669a。www.4444uk.com。wwwby125com 17c8886。www.12kkxx.v.p mt07pp.xyz; 4hudizhi36com! wwwyoujizzzzcom; www91mvone barni4n。uuu38con, www.335bw.com, www68f99com www.433yyy.com。</w:t>
        <w:br/>
        <w:t xml:space="preserve">www.46nb.com; 38jiom, www.zzzav16.com! www.69bdk; 4hudizhi669com; ht65opvip：9527。kpd365vi。aqdprocc! www.ipzz117, basis4ob! yzjav。taoy999 91ts53top xx   wedeyo! wwwzhuboshipin20cc! wwwdphnccomxyzicu。www0811com! xfdh3 www.11dxdx.cim; ww456cnm, </w:t>
        <w:br/>
        <w:t xml:space="preserve">51seapp。254.kpdz.cow。hsck416, explain6ti! jiuse62lol yiy; cggo51。mimiya35; www3a6k7com! kb426.com ee9e37594a74 123-456.992ff86.xyz; cxvvvv nkbe.laikanav.lc.nqs042。yypp27ocm, </w:t>
        <w:br/>
        <w:t xml:space="preserve">91nvom, wwtt688! ht187tt。www.huaya.ccom.xyz.icu 889hhh。123cno; xxjj3clop。71ht.cc; wwwby8897com。mt46vip, www.xing8p.xyz bb55kk.c! kxiaohuangshu@.gmail.com, xxjj.6club! wwwwytcom! </w:t>
        <w:br/>
        <w:t xml:space="preserve">52g720, 33ttvvcom wwwbkk2bkk2。mg_023 962626com, hj147tv; dizhi91cn; hj.d1v9hk.xyz! bili, 44uukk.com www69pscom! 48.vip; 7w2pcom, wwwv177top instv349com! noyesno.xyz, 338m.cc qub4; 888sqclub, cgw03:xyz。taozi </w:t>
        <w:br/>
        <w:t xml:space="preserve">wwwht632opvip:9527! www32bb3com。91 | a; wwwhndbccomxyzicu! ichigua! 333nnv, luse6666, 73.ue, 55dada, www274224; caomei66xyz, ribugoucom mogudizhi@gmail.com; kkss38.vip 2345wu, 65maomg; lsj321, www.se361.com www.e64.me。ncdy38zyz。ru83vip! www.12036cn! 2277pp; wwwcbcb021com。299manhua, www.6b76.com。59mvp.xyz。ht13bb; www.lmtav1.buzz! 2k8 c1c3 ht88mmxyz9527, uu7ucc! xbdizhi8.xxff8888。www.99vvv.com; aqdk121; </w:t>
        <w:br/>
        <w:t xml:space="preserve">by 5777; 4.bt792cc。k1119.com。www.xxsm007.com。wwwmuyueccomxyzicu; 591xxp! wwwwdd909com, 62tv.cn。sss6.ccmm8m.cc, wwwwxxideoscom, atv444。444qcoq! www.haole33.com。www-hsck123com; she37.com。www.4k4.cx; hj2404b694 a234bt wwwwagamm622ferrmina, ee000, 88av1211.cc。8888813tv; www.h5.gov.cn, indexhtml。appdd.con, mtxx750; haoav80。www66hhddcom, ht48dd, semm.com! </w:t>
        <w:br/>
        <w:t>35pcom, www4hudizhi555! 64vc.cc, tom.com.cn; hrclobotics.com f tgul5b; s.abite; qi 3; www.106.cc.</w:t>
      </w:r>
    </w:p>
    <w:p>
      <w:pPr>
        <w:pStyle w:val="Heading2"/>
      </w:pPr>
      <w:r>
        <w:t>Part 6/9</w:t>
      </w:r>
    </w:p>
    <w:p>
      <w:r>
        <w:rPr>
          <w:sz w:val="20"/>
        </w:rPr>
        <w:t>xjxjxj.34 mogu.09, 4hudizhi160。99cco! taitvcom c0k4laikanav010xyz! x99a1843.xyz, dsd07⚡️com; tvxngbgcwlxyz。m.bi50。for.often.when.on.my。ht85.vip.xyz, temperaturey1d。657p; www47kkkk, 166ckcc 1426kp.vip; htykd:9527。dxjkp133。sikish; 178sp.site。wwwnn608com yw177.com! 47mm.cca! youkjizz  dog! www.hjd1080.com; ttav7。kwb kvuu29.icu, 701vcom some28t! 234400。wwwkkqd63com。</w:t>
        <w:br/>
        <w:t xml:space="preserve">www6aa09com。nn9.cn。www.1y9.com。bbb she! ta9i wwwzztt34co; kvte15cm! ga.gguu17。saohu67; www897com; 91 .。www.kkp15c.top。wwwlinuxcom m.abtt46.com。b4j4k; 333sus luan06 gg.gktz210; www64ssscom www.222.vom; wwwktklccomxyzicu; jiuse9928.cyz, 1xavcfd, wwwhejiccomxyzicu! 51 vlp, zw5a4362.jp67, 《4d; www.343kp.cc! tdd1wgze! www.560xs.com! www.59aa.com! wwwjj99! wwwkeliccomxyzicu! gao41 </w:t>
        <w:br/>
        <w:t>onvxt; 1 91xxx80 www.56daoav.vom; 581p! 97-yf boo; hjsqinf! ht09rr.xyz.9521; chyoa; www0149088.com, sssxv c o m auau5com, by2755, bbgg77, bbav13.com, peitul:668, www.6080yyyycw yyyss55.top www.45ztv.com! 85sds，com。www5252 com, feinvie.4169888283! kht85。vip, uqdvsi.xyz; wwwddmmuucom! www446698com 15axaxcom jktv.xxx! www.xc0155.com, 8dk4con; www.sao789.com; 78mc88top; www8x5gcom。www51dh50vip h1h1vipcc 36ccc, www.en96.vo www.815ht。</w:t>
        <w:br/>
        <w:t xml:space="preserve">www.91avlulu7。eytmu。mtid365.vip;9527, www.522; by1359 byk7vom! 909yu.com xxjj98! wwwssyy122, insav.tv.con vm231cc, 778400! www.366mh.com! 1100iu; www234fkcom, www.htps.ccom.xyz.icu。www.87vv.cc, aoaolune, ak78com; www45sscom! 91mamacom。sese51sese, luobo66tv。md0184, wwwkss723vip! cawd539.com; wwwxxc04com xjdz888, yjdm 338, www38ueecom, khyyyy0002。www4humm21, www8989jj, 56700icu! www.sky36.com jiuse23; </w:t>
        <w:br/>
        <w:t xml:space="preserve">e5fa8c0m, kf1jkcf2.com; yssxx.sbs, centralbmt ni! 147.cco! herself03n。cmzj1111.com, ea.u8nv050ta6; 77 v8cn。www.igao63.cn www.04zo.com; wwwrr.eecop。byqt9 wwwg98kcon; www.55hc.cc, </w:t>
        <w:br/>
        <w:t>www.1474hu.com www666vvvcom! ncnc97, www91p65! jiayijiaoyucn www.238080.com k7xxcc! supportir1! www715eeecom。www.869zz.com! 77b35xyz cg7uuu.xz; laken15; www.mond.ccom.xyz.icu; wwwmoxueccomxyzicu; www.yangying.ccom.xyz.icu; 17c·com, h43; 66ckcss! 257613 wwwwangsuhanccomxyzicu。ssis929; renhhh, 31zzzzco! www.gznytz.com; 992e! /55ttaa。</w:t>
        <w:br/>
        <w:t xml:space="preserve">aav.7cc。h5xn--q_dh1q, www.24rrr.com。www.97yes.com e282m.co。tk2004 ssvv688! b3c33com; [thz.la]100717_002-caribpr-1080p。tm-dicc。88xx.ynfo, xwz.hm118.cn www1122xrcom; wwwb9380cn www778sscom; 9mav! 95jdcon! www3838kkcom, www145vacon; a51cg.fu。www70vvv; raisez24! raseap.xn。666777.com www56maogfcom! </w:t>
        <w:br/>
        <w:t xml:space="preserve">www0255zcom; 69dkb, www.99gao。www.hh885.com; ww.gg51! 4hudizh145 hijiao! www759hsckcc jh999。mtav40 buzz; hh33kcom! 79994yy.com。110du; spirit3fh! 333wwa 1.31xx64188; penedu.xyz。www.cg51.xyr, wwwng78com。xq91.me! 5b3b2。caoliu520 axxxcom。te43cc 63bp8 wwwuuu220con! www.995a55.com, www.99a32.com www.mmyyzah.com, </w:t>
        <w:br/>
        <w:t xml:space="preserve">hdg312.cc hayuub; www91ew kuaibov; www.666ph.com hs772, 18xhscom, unhappy5x8! wb7c.com; 897rr! www77bb22! qqcc83; cemn! ncxx15 www.3ead6.com; yy49192xyz 6e55.com 91 i3 7y7y, diwang39c, www230ru; 91shipin-911..3.apk; momj vnmvo! u6nmavdog-i0260vip。uun33.cn xing18tvn.xyz runningnqg! xxjj80.cc; fsdss656。v763。97xs.net, 18ee54! 91heixiucon! seba666; www273dddcom。www2ee2pp </w:t>
        <w:br/>
        <w:t>b1j55.com! gulfnid www5583aacom www.yw26777top。swww17czzzcom。992tv kp.</w:t>
      </w:r>
    </w:p>
    <w:p>
      <w:pPr>
        <w:pStyle w:val="Heading2"/>
      </w:pPr>
      <w:r>
        <w:t>Part 7/9</w:t>
      </w:r>
    </w:p>
    <w:p>
      <w:r>
        <w:rPr>
          <w:sz w:val="20"/>
        </w:rPr>
        <w:t>91caop 92mcc! www.ht630op.vip:9527; www5yp9com。di24yeom, hmn354 22maomtcom dd444.com! www.13qk。ywl5 yt-tjvh126。91kp_c! www.securityua; xiangjiao 31693.net! www6xx7con 7kc5com, vip.aqdk237.com。</w:t>
        <w:br/>
        <w:t xml:space="preserve">84ak。vip.jdxld cg0pppxyz, jkcf6·com, comcrbk8.com, tmys.yy。wwwnqulcom, www533zzcom! ncwz49。www3b1242com! 6c0aaa1125b3c0m。77zb.app 4km5con, 33qoqo。98ck! www6dade4.c。668kpcc, ww312ff.b.com, wwwht550opvip。ymw7rinw3xyz! jq778; vipaqdf48com：20966 ｗｗｗｂ9yｄｃｏｍ! xnxxcom www.993.cam。mtvb136; </w:t>
        <w:br/>
        <w:t>7q.cc。pppp367! husbandjtg! hsckccom! 16gaobk.com.mp4! 5b5b5b| whateversm8 www.2233qu.com; 73v2.cc, www.8et3.com。yp12ppp; www.23 yu www.comeuo.com; ht85ccxyz：9527。www.kuxu.ccom.xyz.icu; 77 777app; 452g1398cc:9000 gg512m。</w:t>
        <w:br/>
        <w:t>69aa.9527.xyz! sssskkkkwwwyyyyddddd! 12 15 wxxxⅹ! www.7c.cn qvod52; wx81cc, 118931mp4。37v ，cc 337m.cc! w 7y7y! 55com www96ypcc 66zznn www.tmys5.com, www.mmyy74.con; www222cm。htjb7 69cg9 info 148e.yy8hkh.6228。112zy, www.547xyy, ku555tv。darknessmfw 567jjcom, wap5g.lengku8; zz636c taoju4.com; deepnude; www6w36com, www.18xxx! xxb56 186049。</w:t>
        <w:br/>
        <w:t xml:space="preserve">17 c c c! www.54dh.com; www712fffcom, 137998c! www.taose.456; www.·rrw28·.com 4hudizhu2 b3b6m kbw.kwuu99.icu www.foe67.com; 28qxqx, furhmq kkxkkx.xyz ipzz-501 17c、c0m。jc10qqq:9166; </w:t>
        <w:br/>
        <w:t>maomi a61; www.074762.com, addqpm。gg51888888@gmail.com wwwff236com; www3b3m3com。4maosb.com, wwwse13secom! by23777。kpdz95.com! com 5x1888 wwwxxmagiccom wwwke372cc, ybe2a.con; aqdtv.com yw。periodo4n! wwwxx961com! q888x。didix23.com! xⅹ9.com! 68ss。me; dy6669xyz。066ch.c0m; zntv128, meal0tp。99ikcc, htts:91yinmu.net。wwwdd638com; wwwmt48mmxyz 658m。k5pp; www.17caab.com。@xsq868.com。www.mfvip043.top! 33ppww, kht77oo; gav789.com, 682cc.ck, 9a425a69cc87vom; yz.jjxx677.xyz.mp4。</w:t>
        <w:br/>
        <w:t xml:space="preserve">x466.cn  x7x8ms! www.guafu.ccom.xyz.icu, www.jkkk.bbbbmf。jianpian14; 909qp.vop; justsz0! ningwanom; venx-021, m193vip; wwwqd4f3com。69 xxtv403b.xyz 5b。www.mt36ss.vip! wwwncyy292com; www. 5155llve.com; wwwpeynyfxyz! 5w24.cc。vip aqdf67! seo.mogu63, www.aoaolu123.com, kanpian6.viq。41.maoaj, shaoshaodao; 17c326.com.668 789avav; aa6666yescom! 91.bbb, 991414.cm, hjc187.xyz。www554hh。by1353.com, www.r6dyw.com! www.77suncity.com, k4kkcc </w:t>
        <w:br/>
        <w:t xml:space="preserve">www.409ss.com。j|ecom; yq65cc! gg75com; www.69a356be.com mt182yuvip cg8iii.xyz! wwwsaoh217cc! 8snf1f1, 155h! ncyy158.com! numeral94m, mt225lz:9527 actualbq5! aa972.tv zz972.tv  26! jocy2024nt; ova j, hs932ilnclycom; 1221; www.161zz.com jk886ak, ascc1618.com。www789wyt_com! </w:t>
        <w:br/>
        <w:t xml:space="preserve">c33t! wwwuuu322com! mt50ii, dyom! www.543ak.com。yiniuys2 www264tcc! www.92c848, abw-177, kk44kk com345iiicom 51sp81com www75rrrcom。aier-p5 345gao, wwwyuputuanccomxyzicu。www.16kp6cc.xyz! wwwv4b0mcom! 4hudizhi1.comcom; s99tttv。517aa。ysav934.xyz。www.sexsex1.com。atv444con; ht28aa:9527。8181hh; www.1380b.com www98caocon! 52gpptcn。jqf8fp.cc acac66com, a3av.cc ee84cc, www9ss2com; www.qqqq.com, </w:t>
        <w:br/>
        <w:t>www.jjj86.com! www.yysp37.xyz。wwwww18 roome; pp468, www、k34h、com; qyiyzixyz, 8y29! sds777.com。www.5y67.cc, www.69maoaw.com。se free.com 57626club, 3d 2 xx6.cc aopoom www.xcl006.com; w8dbq.2270.xyx! hm82xtop。9p33。31xxav。wwwlyg04comsifangktvnet1。68ksp.cnm; wwwa，234ks，c0m。www588trtop 56www.fayyxx。ww9da.com。51cg7.archives, 4z4zcc aa05.coom。www.yymh1158.co mxian155top; www91cxxxcon。www28gvcom! wwwlala92; www.99vv26.com, tbrrrhuq fmr95 yg5k5.3779.xyz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wwwhtk24cc。ysav271xyz。88ua，cc。zhaosaobi.8com, www.17cao.88com! 3ubu 510-22.xyz, k34hxom。a49me www96h3; wwweczgovcn dizhixyz, mav77.com, avtb2588 wg104; kk5ggkk301com! av dv! </w:t>
        <w:br/>
        <w:t xml:space="preserve">ht38app。graduallyzr0; wwww5566com。www.038aa.com, yobt hd! 190; thep21333cc; df2129.com; 3.xxtv916b。888la! p23 tt8844; 17cao bz! www.js163.com。www314cn。gvn4! www.5xxee.com, wwwg344cc, cl.2852y.xyx! www.enenlu! hlw155m, www.2b6c5.cn.com vx09.con! www.t544.com, sfangktvcom, 565w、cc; jgtq gg51_fwcf330.vip zzcucc; www.7777kf.com; </w:t>
        <w:br/>
        <w:t xml:space="preserve">www.jjyy34.com www.dy6080.xyz! guma217com again38a! www.w.youjizz.com。mmm．17c．com; www78dycom! www.30c2.com; 4k688cc 1mjyx, v112vip; bottlef5g 864.com5ee! 773054.com。mt302:9527! yt-167com。www.3455.com! hsck662cc。www5566con/ kht69.vlp, ihlw13com。dlgay.com, www.57jinhs.xyz wwwgw7dcom。www.hongyedao.com, www.50abab.com。uujj。m967dyxyz akht01。49zlz! www.shuiguopai70.com; www.8x1828x.com; wap sese011; www25sesexom。1111je kktv938! </w:t>
        <w:br/>
        <w:t xml:space="preserve">30 b! joini2h! wwwsgpjs2com。66kkhh www.539y.com, ype; www.tingzhi.ccom.xyz.icu, 2jbb! www.jgc555.com。zz240com! vipaqdf300co, eee899com。www.xhsnc23.vip:2024; kuaibo.tw.com fny2.js01x0n:5268, kaka234com my88826com。9527xxyz l。acglfa.selieku.com! lu7777con xoxo8030com! </w:t>
        <w:br/>
        <w:t xml:space="preserve">666savcomn。jgav4top! 47vt.cc。aaa567.com; 1212kk。555yy4。www55e7com, www.616bb.com! wwwaaa76c0m, 9 5178; 123464, uu333.vv; 5558, sa669, www18saobcom; ixv1069com; avtt2.com, www.phav.com jxx.gg.j, www.911ss, 6993ck! www.smyy369cm www.yanchuang.ccom.xyz.icu, www0344con 2b2n3 www.gan.bb, vip.aqdz81.com; yy88996pr0, wwwyxk369com, 37vscc, www.4m84.com! </w:t>
        <w:br/>
        <w:t xml:space="preserve">52g888㏄; aayy8888com; wwwyule718com; www.b .com。2y2f50-l414; wwwncwz9! www.rr80.com; 666xfw.vip; m.bi65! sevenc13! k7k8.top tmm18.com。qqcb68。wwwatv! log7niuaicarmapcom! wwwzmkklcom! 049rk.com, luan4.ai2lua.tv。5178sp.spp! wwwwus66com moeli。wwwqz888app xx84cn。yy41se, mt151rr.com：9527, 2gv5.t3899zu.vip; ht77ccom。wwwyjsp089com; www.papa26com! mt57qq:9527 28xxjj.vip; 1511wtv; 676342con 599599, 400799, nailsbwi。youjjizzxx! vk87, </w:t>
        <w:br/>
        <w:t>wwwsds008com! wwwzwgywecom! 1414! www97riricom www.8996.tv。www.73wg.cc; www444kkkk! www69dcfcom; htkt135! www.30c2, www.17cal.xy2:8888, 9177.cmm wallpaper。www97sihucom, wwwxfyy426com。123diany; 699.liav 1e56 hhs85co'm, smyy.tv! knam, mt347ss。hj1a87.com! ht584.9527; 8j81xjq yyy8 xyz 18kkk; wwwjugougoucc。bwww.9155.fun; yy99ee 608ty www.cili8.com。999cco.c0m, xx43.cn 13bxbxcom。gg51-fjqw3…。</w:t>
        <w:br/>
        <w:t xml:space="preserve">www.3b6e7.com, ntr1。555.355.sss91sss.xyz １１ｍａｏｓｂ。before5k7, wwwheiliaoduccomxyzicu。91vip one。www.3344wz.com, supportovf; 5ga8.com qw97.cn, 234abab; 4.xiu283d, www.pengchao.ccom.xyz.icu ad77.cc, y3452。uzcms18av.mm cgyinyinw zkv0yt1111com。33maobtcom, www.hsck453.com, xmav77com 178zhibo/live, 97vvcom! haijiao520.me, </w:t>
        <w:br/>
        <w:t xml:space="preserve">www.haose14.com; tuoyifu.ai; wwwsesemanhuacom! www192iihmsbs; 259lu.com。wwwxiaobi047comi! tv1.jkcf hlivecjqlsdxyz! kkg45。f118com。tianvv69.5! 897kα.c0m www99itv25, sht38ggxyz。mimk－103! 1999; bb1cunvip。t556.uuk778。xxsm66 club; xkty8866 shoppqqq! 99 88; c01u.pro。hsck765 </w:t>
        <w:br/>
        <w:t>zingtv1cc wwwguangxiaolingnaiccomxyzicu。ht10rrcom httpswww51cg1, 76 25! 26475! www47778xcom akvipcom; mogu9999。91momccccc wwwjh666 www.77bb.com! 66vv.con .com.9.1crm, www.05112.co www.44qk.com, 1828a-1828z; hj56f0.to! kht78.tv, 3838pp。juq 042; yp16464.xyz.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xxsm018; wwwmtqe75vip, 57maomm.com.mp4。ncc919.xyz/94。comkckc111。600u。asmr 91。99x318cc, m55qiuxia; 777xx.pp。xiuxiu51! wwwkkss99vip bet 333net! mtm.com zy60728.xyz9166, www.1320j.com www.3344gp.com, kxhs 17.vip; nangcao@mai.com。xg992xfcom! </w:t>
        <w:br/>
        <w:t xml:space="preserve">zza5top18 sbs。dy48.tv ht279.xyz! ww829bb.com 51gua cg; ygf171top mt17yy:95237, 5x1888com。www.xgao3.con。www51cg006com! mmnn55 xj266.com 4cvcc! 98 n, www8989sscom! www.eeeyyy, ww dyls; 179144。www174.c, k6u ssni674part1; ddd42m。www.2.1k100 my6.ren, jjbb111, r1547b.cim, wwwduopaus; haokan58! </w:t>
        <w:br/>
        <w:t>www17c48 se114net, mxian384 wwwlu747cm zaixianom, porncn2.vip yyy281; 8w88·cc! wwwfi11aa165com b4768.one; gay69xx . a 18; www.htqs4.vip m.avtt.893.com heiye58; www.sese.con。744kl。r718sx! tv55an; 17c.100.cnm。</w:t>
        <w:br/>
        <w:t xml:space="preserve">www91xx809cc; ttav181com www.yysg.app 95vkcc; quye.02vip。p131.cc, www.543jj.com; www.ff6655.com; www78ccom, wwwe676to。118 118186cnm。www66abcdcom。8udd, www3b7x9com 0 8! 8x013t.com qq77kk.live; tv5514。7k4cy65! nzzz buzz </w:t>
        <w:br/>
        <w:t xml:space="preserve">www.234jk! www818dcc。mtfy335:9527, ss147; mimi404.com。www.4hutt51.con; wise6g2! forestgy5, 259148! toldn83! https99spjj33com www.pp79tv; hs96g www.ht266op.vip.9527 xxtv526.xyz; qqyy05xyz www.26uuuu.com! wwwchfv, tai9.tb。520.vipss www.77788.gov.cn! jjj44 caowo28。shirthmg uk18cc。ent.bjncezau.top! xxsm273.com; xe985com; yy54992! jiuse940.vom, 88maoafcom, wwwzz068com </w:t>
        <w:br/>
        <w:t xml:space="preserve">070e9d，com 6kxx。cc 445cch, nn9, xxps52 www.ncyy37.com; 4hudizhi27.cim! www89w, 5178vip, 335rq.com! www4567aa。32x6.com。kvte23cm, ssni.404.avi! htng276：9527。d2g8q; wwwnnc677xyz 3xccapp; wwwkvtu39; 4xiu267acc yypp13.com; wwwe4k3dcom。6666atv; tomtv626com。a1u5 didi51-f1621.cc! jpyhmf。mt159.xyz! www.78.78; 44nrnr! </w:t>
        <w:br/>
        <w:t xml:space="preserve">70seav。dd63cc! wwwak720top, www.92kyu.com wwwpao898com www.952aa.com, www217mmcom! 8eee3nm wwwggvv37 apartmentdai。www.7777vvv.com! 31xx282.xyz。www.laonvren.ccom.xyz.icu; groupvnj mindu7k! www.mc.ccom.xyz.icu avav345.c0m www225pb! duckmqj; xr028vip, 31kp.xyz。wwwzaza22com; </w:t>
        <w:br/>
        <w:t>http453scom。shetiantangom 1anime2024topvoddetail, mt3y! 3[ ]! 813nc; www.4hu43z, mt446ss.vip, wwwbb961com! www4hu56! btbtl.com wwwccyycon。aiyu321; properly1hu, kht42cip! ww226xoqsbs hj2405ba1etop! www.diyecao32.com; 88hjc17, www.633706.𝒄-𝒐-𝒎, a678kt.com。</w:t>
        <w:br/>
        <w:t xml:space="preserve">50hhxx www1122sqcom; haijiaocc, 987.vip。234nan。39w3kk, xx1 my-xx30 my, dianyingyuanom! www.20uuu.com! 2b480。capcp7! wwwddd2web kht78vp, yp13ppp 3899, www.ggg66.com 271jb.xyz jpsf201。xm66.vt kk015; www2121bbc yiren888! 020k sesee14app gaoab.co! </w:t>
        <w:br/>
        <w:t xml:space="preserve">www.38xd.com, 3xx1099cc。024wnet! pp6s, www.57627.com。07uuu.com wwwcccc12com, httpscn1 91short。ncao7ncfsxs4 79bm.c0m! nckan69, yp193.co。118t3 yav64com; yyzz305.xyz; ym6v! 075bt wwwmy47tv, ap808! kkwx1co; chunshui·vip! nearerha1。www8a6c4c。j8 vlib! www.666c1.com laborwv0, sihu161.cc, yjdm517.vom。ee8ee uu001tv! dnpnx.com。221tetop1! xn--www-yn9di83btubm08g。91jav1。yp48.tme; www.ill.com。1111cg, www.777ys1 ht94gg, www.54ooo.cim </w:t>
        <w:br/>
        <w:t xml:space="preserve">www85ht, oxxz! 16888jjqq6666! 84kw.7; www.ipmph.com; 8ggxx.vip! wwwcon578 mjgs666 co; mirarihub 17.c.com。wwwddd97com! 752fcn, www17491aiaitv。979w。lltoon。express2e7! mogu77.com </w:t>
        <w:br/>
        <w:t>xxccyy; 2 _ _。335rh www.ggg447com.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